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05-0387/2605/2025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09.04.2025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мирового судьи судебного участка № 5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203,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административном правонарушении № 05-0387/2605/2025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должностного лица – президента </w:t>
      </w:r>
      <w:r>
        <w:rPr>
          <w:rStyle w:val="cat-UserDefinedgrp-29rplc-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Фролова Михаила Николаевича, дата рождения: </w:t>
      </w:r>
      <w:r>
        <w:rPr>
          <w:rStyle w:val="cat-UserDefinedgrp-28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Фролов Михаил Николаевич, являясь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должностным лицом – президентом </w:t>
      </w:r>
      <w:r>
        <w:rPr>
          <w:rStyle w:val="cat-UserDefinedgrp-29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(далее – общество), в нарушение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23, п. 7 ст. 431 Налогового кодекса Российской Федерации, в установленный срок не представил в Инспекцию ФНС России по г. Сургуту расчет по страховым взносам за 9 месяцев 2024 года, срок предоставления не позднее 25.10.2024, тем самым должностное лицо - Фролов Михаил Николаевич 26.10.2024 совершил административное правонарушение, предусмотренное статьей 15.5 Кодекса РФ об административных правонарушениях.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Фролов Михаил Николаевич о времени и месте судебного заседания извещен надлежащим образом судебной повесткой, полученной 06.03.2025, заявлений и ходатайств в адрес суда не поступало, о причинах неявки суд не уведомил.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6 Постановления Пленума Верховного Суда РФ от 24 марта 2005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54 ГК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Юридический адрес общества: </w:t>
      </w:r>
      <w:r>
        <w:rPr>
          <w:rStyle w:val="cat-UserDefinedgrp-30rplc-2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протоколом об административном правонарушении № 40106 от 24.02.2025, в котором изложено существо правонарушения и составленным в соответствии с требованиями КоАП РФ;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выпиской из Единого государственного реестра юридических лиц;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справкой об отсутствии декларации к установленному сроку;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и другими материалами дела.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прихожу к выводу о том, что действия должностного лица президента </w:t>
      </w:r>
      <w:r>
        <w:rPr>
          <w:rStyle w:val="cat-UserDefinedgrp-29rplc-3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Фролова Михаила Николаевича 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>
        <w:rPr>
          <w:rFonts w:ascii="Times New Roman" w:eastAsia="Times New Roman" w:hAnsi="Times New Roman" w:cs="Times New Roman"/>
          <w:sz w:val="27"/>
          <w:szCs w:val="27"/>
        </w:rPr>
        <w:t>уд не усматривает.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>
        <w:rPr>
          <w:rFonts w:ascii="Times New Roman" w:eastAsia="Times New Roman" w:hAnsi="Times New Roman" w:cs="Times New Roman"/>
          <w:sz w:val="27"/>
          <w:szCs w:val="27"/>
        </w:rPr>
        <w:t>уд не усматривает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считаю возможным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штрафа.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– президента </w:t>
      </w:r>
      <w:r>
        <w:rPr>
          <w:rStyle w:val="cat-UserDefinedgrp-29rplc-3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Фролова Михаила Николаевича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Е.Н. Конева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Е.Н. Конева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09.04.2025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Подлинный документ хранится в деле № </w:t>
      </w:r>
      <w:r>
        <w:rPr>
          <w:rFonts w:ascii="Times New Roman" w:eastAsia="Times New Roman" w:hAnsi="Times New Roman" w:cs="Times New Roman"/>
        </w:rPr>
        <w:t>05-0387/2605/2025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Судебный акт не вступил в законную силу по состоянию на </w:t>
      </w:r>
      <w:r>
        <w:rPr>
          <w:rFonts w:ascii="Times New Roman" w:eastAsia="Times New Roman" w:hAnsi="Times New Roman" w:cs="Times New Roman"/>
        </w:rPr>
        <w:t>09.04.2025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по реквизитам: согласно извещению (форма № ПД-4 </w:t>
      </w:r>
      <w:r>
        <w:rPr>
          <w:rFonts w:ascii="Times New Roman" w:eastAsia="Times New Roman" w:hAnsi="Times New Roman" w:cs="Times New Roman"/>
        </w:rPr>
        <w:t>сб</w:t>
      </w:r>
      <w:r>
        <w:rPr>
          <w:rFonts w:ascii="Times New Roman" w:eastAsia="Times New Roman" w:hAnsi="Times New Roman" w:cs="Times New Roman"/>
        </w:rPr>
        <w:t xml:space="preserve"> (налог)) приложение к постановлению.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160" w:line="259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214.</w:t>
      </w: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9rplc-5">
    <w:name w:val="cat-UserDefined grp-29 rplc-5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8">
    <w:name w:val="cat-UserDefined grp-29 rplc-18"/>
    <w:basedOn w:val="DefaultParagraphFont"/>
  </w:style>
  <w:style w:type="character" w:customStyle="1" w:styleId="cat-UserDefinedgrp-30rplc-29">
    <w:name w:val="cat-UserDefined grp-30 rplc-29"/>
    <w:basedOn w:val="DefaultParagraphFont"/>
  </w:style>
  <w:style w:type="character" w:customStyle="1" w:styleId="cat-UserDefinedgrp-29rplc-33">
    <w:name w:val="cat-UserDefined grp-29 rplc-33"/>
    <w:basedOn w:val="DefaultParagraphFont"/>
  </w:style>
  <w:style w:type="character" w:customStyle="1" w:styleId="cat-UserDefinedgrp-29rplc-36">
    <w:name w:val="cat-UserDefined grp-29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